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14ABA" w14:textId="6B49806C" w:rsidR="00B277EF" w:rsidRDefault="000A58BF" w:rsidP="000A58BF">
      <w:r>
        <w:rPr>
          <w:rFonts w:hint="eastAsia"/>
        </w:rPr>
        <w:t>奉献信息</w:t>
      </w:r>
    </w:p>
    <w:p w14:paraId="7DD097E8" w14:textId="239C7D00" w:rsidR="000A58BF" w:rsidRDefault="000A58BF" w:rsidP="000A58BF">
      <w:r>
        <w:rPr>
          <w:rFonts w:hint="eastAsia"/>
        </w:rPr>
        <w:t>本网站完全免费，如果有感动，奉献金钱帮助我们维护网站运营费用和成本，</w:t>
      </w:r>
      <w:r w:rsidR="00B66232">
        <w:rPr>
          <w:rFonts w:hint="eastAsia"/>
        </w:rPr>
        <w:t>让我们也有更多时间用于网站的建设和事工，</w:t>
      </w:r>
      <w:r>
        <w:rPr>
          <w:rFonts w:hint="eastAsia"/>
        </w:rPr>
        <w:t>也</w:t>
      </w:r>
      <w:r w:rsidR="00B66232">
        <w:rPr>
          <w:rFonts w:hint="eastAsia"/>
        </w:rPr>
        <w:t>共同</w:t>
      </w:r>
      <w:r>
        <w:rPr>
          <w:rFonts w:hint="eastAsia"/>
        </w:rPr>
        <w:t>投资于神</w:t>
      </w:r>
      <w:r w:rsidR="00B66232">
        <w:rPr>
          <w:rFonts w:hint="eastAsia"/>
        </w:rPr>
        <w:t>的</w:t>
      </w:r>
      <w:r>
        <w:rPr>
          <w:rFonts w:hint="eastAsia"/>
        </w:rPr>
        <w:t>国</w:t>
      </w:r>
      <w:r w:rsidR="00B66232">
        <w:rPr>
          <w:rFonts w:hint="eastAsia"/>
        </w:rPr>
        <w:t>度</w:t>
      </w:r>
      <w:r>
        <w:rPr>
          <w:rFonts w:hint="eastAsia"/>
        </w:rPr>
        <w:t>，下面是奉献方式（</w:t>
      </w:r>
      <w:r w:rsidR="00B66232">
        <w:rPr>
          <w:rFonts w:hint="eastAsia"/>
        </w:rPr>
        <w:t>注意</w:t>
      </w:r>
      <w:r>
        <w:rPr>
          <w:rFonts w:hint="eastAsia"/>
        </w:rPr>
        <w:t>请不要奉献太多</w:t>
      </w:r>
      <w:r w:rsidR="00B66232">
        <w:rPr>
          <w:rFonts w:hint="eastAsia"/>
        </w:rPr>
        <w:t>，</w:t>
      </w:r>
      <w:r w:rsidR="00C80C65">
        <w:rPr>
          <w:rFonts w:hint="eastAsia"/>
        </w:rPr>
        <w:t>我们</w:t>
      </w:r>
      <w:r w:rsidR="00B66232">
        <w:rPr>
          <w:rFonts w:hint="eastAsia"/>
        </w:rPr>
        <w:t>暂时不接受人民币奉献</w:t>
      </w:r>
      <w:r>
        <w:rPr>
          <w:rFonts w:hint="eastAsia"/>
        </w:rPr>
        <w:t>）</w:t>
      </w:r>
    </w:p>
    <w:p w14:paraId="4DD7CA32" w14:textId="77777777" w:rsidR="004E6DB3" w:rsidRDefault="004E6DB3" w:rsidP="000A58BF"/>
    <w:p w14:paraId="297AD94B" w14:textId="0D67DB6B" w:rsidR="000A58BF" w:rsidRDefault="000A58BF" w:rsidP="000A58BF">
      <w:r>
        <w:rPr>
          <w:rFonts w:hint="eastAsia"/>
        </w:rPr>
        <w:t>美元奉献</w:t>
      </w:r>
    </w:p>
    <w:p w14:paraId="64594D4B" w14:textId="05F978DC" w:rsidR="000A58BF" w:rsidRDefault="000A58BF" w:rsidP="000A58BF">
      <w:r>
        <w:t xml:space="preserve">1 </w:t>
      </w:r>
      <w:r w:rsidR="00722B26">
        <w:rPr>
          <w:rFonts w:hint="eastAsia"/>
        </w:rPr>
        <w:t>venmo</w:t>
      </w:r>
    </w:p>
    <w:p w14:paraId="4C1B75F9" w14:textId="77777777" w:rsidR="00794C09" w:rsidRDefault="00794C09" w:rsidP="00236A4C">
      <w:pPr>
        <w:tabs>
          <w:tab w:val="left" w:pos="720"/>
        </w:tabs>
        <w:autoSpaceDE w:val="0"/>
        <w:autoSpaceDN w:val="0"/>
        <w:adjustRightInd w:val="0"/>
      </w:pPr>
    </w:p>
    <w:p w14:paraId="0F04EF6E" w14:textId="0BC2D2BE" w:rsidR="00236A4C" w:rsidRDefault="000A58BF" w:rsidP="00236A4C">
      <w:pPr>
        <w:tabs>
          <w:tab w:val="left" w:pos="720"/>
        </w:tabs>
        <w:autoSpaceDE w:val="0"/>
        <w:autoSpaceDN w:val="0"/>
        <w:adjustRightInd w:val="0"/>
        <w:rPr>
          <w:rFonts w:ascii="Segoe UI" w:eastAsia="Microsoft YaHei" w:hAnsi="Segoe UI" w:cs="Segoe UI"/>
          <w:color w:val="000000"/>
          <w:sz w:val="18"/>
          <w:szCs w:val="18"/>
          <w:lang w:eastAsia="en-US"/>
        </w:rPr>
      </w:pPr>
      <w:r>
        <w:t xml:space="preserve">2 </w:t>
      </w:r>
      <w:r w:rsidR="00722B26">
        <w:rPr>
          <w:rFonts w:hint="eastAsia"/>
        </w:rPr>
        <w:t>zelle</w:t>
      </w:r>
      <w:r w:rsidR="00722B26">
        <w:t xml:space="preserve"> 6808885223</w:t>
      </w:r>
      <w:r w:rsidR="00236A4C">
        <w:t xml:space="preserve"> </w:t>
      </w:r>
      <w:r w:rsidR="009D2A9B">
        <w:rPr>
          <w:noProof/>
        </w:rPr>
        <w:drawing>
          <wp:inline distT="0" distB="0" distL="0" distR="0" wp14:anchorId="392E55BF" wp14:editId="4CE1C156">
            <wp:extent cx="3949408" cy="37213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24" cy="372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42FED" w14:textId="2EB4E012" w:rsidR="000A58BF" w:rsidRDefault="00037079" w:rsidP="000A58BF">
      <w:r>
        <w:t xml:space="preserve"> </w:t>
      </w:r>
    </w:p>
    <w:p w14:paraId="60256A5E" w14:textId="77777777" w:rsidR="00AC38B4" w:rsidRDefault="00AC38B4" w:rsidP="007B35E2">
      <w:pPr>
        <w:spacing w:before="100" w:after="100"/>
        <w:rPr>
          <w:rFonts w:eastAsia="Times New Roman"/>
        </w:rPr>
      </w:pPr>
      <w:r>
        <w:rPr>
          <w:rFonts w:ascii="Arial" w:eastAsia="Times New Roman" w:hAnsi="Arial" w:cs="Arial"/>
          <w:b/>
          <w:bCs/>
        </w:rPr>
        <w:t>3</w:t>
      </w:r>
      <w:r w:rsidR="007B35E2" w:rsidRPr="007B35E2">
        <w:rPr>
          <w:rFonts w:ascii="Arial" w:eastAsia="Times New Roman" w:hAnsi="Arial" w:cs="Arial"/>
          <w:b/>
          <w:bCs/>
        </w:rPr>
        <w:t xml:space="preserve"> </w:t>
      </w:r>
      <w:r w:rsidRPr="007B35E2">
        <w:rPr>
          <w:rFonts w:ascii="Arial" w:eastAsia="Times New Roman" w:hAnsi="Arial" w:cs="Arial"/>
          <w:b/>
          <w:bCs/>
        </w:rPr>
        <w:t xml:space="preserve">online donation </w:t>
      </w:r>
      <w:hyperlink r:id="rId9" w:history="1">
        <w:r w:rsidRPr="007B35E2">
          <w:rPr>
            <w:rFonts w:ascii="Arial" w:eastAsia="Times New Roman" w:hAnsi="Arial" w:cs="Arial"/>
            <w:color w:val="0000FF"/>
            <w:u w:val="single"/>
          </w:rPr>
          <w:t>https://www.myclickandgive.com/login.php?id=26&amp;r=eyJtIjoiVGhhbmsgeW91IGZvciB5b3VyIGdpZnQhIiwiYSI6IjEzMDciLCJ0IjoiZ2l2ZS5waHAifQ==</w:t>
        </w:r>
      </w:hyperlink>
    </w:p>
    <w:p w14:paraId="4D1DC10D" w14:textId="77777777" w:rsidR="0059287F" w:rsidRDefault="00AC38B4" w:rsidP="007B35E2">
      <w:pPr>
        <w:spacing w:before="100" w:after="10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 xml:space="preserve">4 </w:t>
      </w:r>
      <w:r w:rsidR="007B35E2" w:rsidRPr="007B35E2">
        <w:rPr>
          <w:rFonts w:ascii="Arial" w:eastAsia="Times New Roman" w:hAnsi="Arial" w:cs="Arial"/>
          <w:b/>
          <w:bCs/>
        </w:rPr>
        <w:t xml:space="preserve">send a check to </w:t>
      </w:r>
    </w:p>
    <w:p w14:paraId="6C975D75" w14:textId="041C6930" w:rsidR="007B35E2" w:rsidRDefault="007B35E2" w:rsidP="007B35E2">
      <w:pPr>
        <w:spacing w:before="100" w:after="100"/>
        <w:rPr>
          <w:rFonts w:ascii="Arial" w:eastAsia="Times New Roman" w:hAnsi="Arial" w:cs="Arial"/>
          <w:b/>
          <w:bCs/>
        </w:rPr>
      </w:pPr>
      <w:r w:rsidRPr="007B35E2">
        <w:rPr>
          <w:rFonts w:ascii="Arial" w:eastAsia="Times New Roman" w:hAnsi="Arial" w:cs="Arial"/>
          <w:b/>
          <w:bCs/>
        </w:rPr>
        <w:t xml:space="preserve">Central Missionary Clearinghouse </w:t>
      </w:r>
      <w:r w:rsidR="0059287F">
        <w:rPr>
          <w:rFonts w:ascii="Arial" w:eastAsia="Times New Roman" w:hAnsi="Arial" w:cs="Arial"/>
          <w:b/>
          <w:bCs/>
        </w:rPr>
        <w:t xml:space="preserve">, </w:t>
      </w:r>
      <w:r w:rsidRPr="007B35E2">
        <w:rPr>
          <w:rFonts w:ascii="Arial" w:eastAsia="Times New Roman" w:hAnsi="Arial" w:cs="Arial"/>
          <w:b/>
          <w:bCs/>
        </w:rPr>
        <w:t xml:space="preserve">PO Box 219228      </w:t>
      </w:r>
      <w:r w:rsidR="0059287F">
        <w:rPr>
          <w:rFonts w:ascii="Arial" w:eastAsia="Times New Roman" w:hAnsi="Arial" w:cs="Arial"/>
          <w:b/>
          <w:bCs/>
        </w:rPr>
        <w:t xml:space="preserve">, </w:t>
      </w:r>
      <w:r w:rsidRPr="007B35E2">
        <w:rPr>
          <w:rFonts w:ascii="Arial" w:eastAsia="Times New Roman" w:hAnsi="Arial" w:cs="Arial"/>
          <w:b/>
          <w:bCs/>
        </w:rPr>
        <w:t xml:space="preserve">Houston, Texas 77218-9228. Meno donations to Tobin Lin. </w:t>
      </w:r>
    </w:p>
    <w:p w14:paraId="50FC1022" w14:textId="76C83AC2" w:rsidR="00F4769F" w:rsidRPr="007B35E2" w:rsidRDefault="00F4769F" w:rsidP="007B35E2">
      <w:pPr>
        <w:spacing w:before="100" w:after="100"/>
        <w:rPr>
          <w:rFonts w:eastAsia="Times New Roman"/>
        </w:rPr>
      </w:pPr>
      <w:r>
        <w:rPr>
          <w:rFonts w:ascii="SimSun" w:hAnsi="SimSun" w:cs="SimSun" w:hint="eastAsia"/>
        </w:rPr>
        <w:t>后两种</w:t>
      </w:r>
      <w:r w:rsidR="0041013C">
        <w:rPr>
          <w:rFonts w:ascii="SimSun" w:hAnsi="SimSun" w:cs="SimSun" w:hint="eastAsia"/>
        </w:rPr>
        <w:t>方式</w:t>
      </w:r>
      <w:bookmarkStart w:id="0" w:name="_GoBack"/>
      <w:bookmarkEnd w:id="0"/>
      <w:r>
        <w:rPr>
          <w:rFonts w:ascii="SimSun" w:hAnsi="SimSun" w:cs="SimSun" w:hint="eastAsia"/>
        </w:rPr>
        <w:t>可以受到免税的收据。</w:t>
      </w:r>
    </w:p>
    <w:p w14:paraId="024D225E" w14:textId="77777777" w:rsidR="007B35E2" w:rsidRDefault="007B35E2" w:rsidP="000A58BF"/>
    <w:p w14:paraId="01748B73" w14:textId="77777777" w:rsidR="00037079" w:rsidRPr="000A58BF" w:rsidRDefault="00037079" w:rsidP="000A58BF"/>
    <w:sectPr w:rsidR="00037079" w:rsidRPr="000A58BF" w:rsidSect="003B2E0D">
      <w:headerReference w:type="default" r:id="rId10"/>
      <w:type w:val="continuous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32F90F" w14:textId="77777777" w:rsidR="002802C5" w:rsidRDefault="002802C5" w:rsidP="00161914">
      <w:r>
        <w:separator/>
      </w:r>
    </w:p>
  </w:endnote>
  <w:endnote w:type="continuationSeparator" w:id="0">
    <w:p w14:paraId="10C0E825" w14:textId="77777777" w:rsidR="002802C5" w:rsidRDefault="002802C5" w:rsidP="0016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ZYingXueS-R-GB">
    <w:altName w:val="Microsoft YaHei Light"/>
    <w:charset w:val="86"/>
    <w:family w:val="auto"/>
    <w:pitch w:val="variable"/>
    <w:sig w:usb0="A00002BF" w:usb1="184F6CFA" w:usb2="00000012" w:usb3="00000000" w:csb0="00040001" w:csb1="00000000"/>
  </w:font>
  <w:font w:name="超研澤粗楷">
    <w:altName w:val="Microsoft JhengHei"/>
    <w:charset w:val="88"/>
    <w:family w:val="modern"/>
    <w:pitch w:val="fixed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8B4C20" w14:textId="77777777" w:rsidR="002802C5" w:rsidRDefault="002802C5" w:rsidP="00161914">
      <w:r>
        <w:separator/>
      </w:r>
    </w:p>
  </w:footnote>
  <w:footnote w:type="continuationSeparator" w:id="0">
    <w:p w14:paraId="3023B101" w14:textId="77777777" w:rsidR="002802C5" w:rsidRDefault="002802C5" w:rsidP="00161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3E484" w14:textId="757367D3" w:rsidR="003C511A" w:rsidRPr="00472CF7" w:rsidRDefault="003C511A" w:rsidP="003C511A">
    <w:pPr>
      <w:pStyle w:val="Header"/>
      <w:rPr>
        <w:rFonts w:ascii="FZYingXueS-R-GB" w:eastAsia="FZYingXueS-R-GB" w:hAnsi="FZYingXueS-R-GB" w:cs="超研澤粗楷"/>
        <w:b/>
        <w:color w:val="000000" w:themeColor="text1"/>
        <w:lang w:eastAsia="zh-TW"/>
      </w:rPr>
    </w:pPr>
    <w:r w:rsidRPr="00472CF7">
      <w:rPr>
        <w:rFonts w:ascii="FZYingXueS-R-GB" w:eastAsia="FZYingXueS-R-GB" w:hAnsi="FZYingXueS-R-GB" w:hint="eastAsia"/>
        <w:b/>
        <w:bCs/>
        <w:lang w:eastAsia="zh-TW"/>
      </w:rPr>
      <w:t>中</w:t>
    </w:r>
    <w:r w:rsidR="005C57C8">
      <w:rPr>
        <w:rFonts w:ascii="FZYingXueS-R-GB" w:eastAsia="FZYingXueS-R-GB" w:hAnsi="FZYingXueS-R-GB" w:hint="eastAsia"/>
        <w:b/>
        <w:bCs/>
        <w:lang w:eastAsia="zh-TW"/>
      </w:rPr>
      <w:t>文教學</w:t>
    </w:r>
    <w:r w:rsidRPr="00472CF7">
      <w:rPr>
        <w:rFonts w:ascii="FZYingXueS-R-GB" w:eastAsia="FZYingXueS-R-GB" w:hAnsi="FZYingXueS-R-GB" w:cs="超研澤粗楷" w:hint="eastAsia"/>
        <w:b/>
        <w:bCs/>
        <w:lang w:eastAsia="zh-TW"/>
      </w:rPr>
      <w:t>部</w:t>
    </w:r>
    <w:r w:rsidR="00BB1B82" w:rsidRPr="00472CF7">
      <w:rPr>
        <w:rFonts w:ascii="FZYingXueS-R-GB" w:eastAsia="FZYingXueS-R-GB" w:hAnsi="FZYingXueS-R-GB" w:cs="超研澤粗楷" w:hint="eastAsia"/>
        <w:b/>
        <w:bCs/>
        <w:lang w:eastAsia="zh-TW"/>
      </w:rPr>
      <w:t xml:space="preserve"> </w:t>
    </w:r>
    <w:r w:rsidR="00BB1B82" w:rsidRPr="00472CF7">
      <w:rPr>
        <w:rFonts w:ascii="FZYingXueS-R-GB" w:eastAsia="FZYingXueS-R-GB" w:hAnsi="FZYingXueS-R-GB" w:cs="超研澤粗楷"/>
        <w:b/>
        <w:bCs/>
        <w:lang w:eastAsia="zh-TW"/>
      </w:rPr>
      <w:t xml:space="preserve">                             </w:t>
    </w:r>
    <w:r w:rsidR="00472CF7">
      <w:rPr>
        <w:rFonts w:ascii="FZYingXueS-R-GB" w:eastAsia="FZYingXueS-R-GB" w:hAnsi="FZYingXueS-R-GB" w:cs="超研澤粗楷"/>
        <w:b/>
        <w:bCs/>
        <w:lang w:eastAsia="zh-TW"/>
      </w:rPr>
      <w:t xml:space="preserve">           </w:t>
    </w:r>
    <w:r w:rsidR="00BB1B82" w:rsidRPr="00472CF7">
      <w:rPr>
        <w:rFonts w:ascii="FZYingXueS-R-GB" w:eastAsia="FZYingXueS-R-GB" w:hAnsi="FZYingXueS-R-GB" w:cs="超研澤粗楷"/>
        <w:b/>
        <w:bCs/>
        <w:lang w:eastAsia="zh-TW"/>
      </w:rPr>
      <w:t xml:space="preserve">                         </w:t>
    </w:r>
    <w:r w:rsidR="00A277E3">
      <w:rPr>
        <w:rFonts w:ascii="FZYingXueS-R-GB" w:eastAsia="FZYingXueS-R-GB" w:hAnsi="FZYingXueS-R-GB" w:cs="超研澤粗楷"/>
        <w:b/>
        <w:bCs/>
        <w:lang w:eastAsia="zh-TW"/>
      </w:rPr>
      <w:t xml:space="preserve">                     </w:t>
    </w:r>
    <w:r w:rsidRPr="00472CF7">
      <w:rPr>
        <w:rFonts w:ascii="FZYingXueS-R-GB" w:eastAsia="FZYingXueS-R-GB" w:hAnsi="FZYingXueS-R-GB" w:cstheme="majorBidi" w:hint="eastAsia"/>
        <w:b/>
        <w:color w:val="000000" w:themeColor="text1"/>
        <w:lang w:eastAsia="zh-TW"/>
      </w:rPr>
      <w:t>中西浸信</w:t>
    </w:r>
    <w:r w:rsidR="005C57C8">
      <w:rPr>
        <w:rFonts w:ascii="FZYingXueS-R-GB" w:eastAsia="FZYingXueS-R-GB" w:hAnsi="FZYingXueS-R-GB" w:cstheme="majorBidi" w:hint="eastAsia"/>
        <w:b/>
        <w:color w:val="000000" w:themeColor="text1"/>
        <w:lang w:eastAsia="zh-TW"/>
      </w:rPr>
      <w:t>會</w:t>
    </w:r>
    <w:r w:rsidRPr="00472CF7">
      <w:rPr>
        <w:rFonts w:ascii="FZYingXueS-R-GB" w:eastAsia="FZYingXueS-R-GB" w:hAnsi="FZYingXueS-R-GB" w:cs="超研澤粗楷" w:hint="eastAsia"/>
        <w:b/>
        <w:color w:val="000000" w:themeColor="text1"/>
        <w:lang w:eastAsia="zh-TW"/>
      </w:rPr>
      <w:t>神</w:t>
    </w:r>
    <w:r w:rsidR="005C57C8">
      <w:rPr>
        <w:rFonts w:ascii="FZYingXueS-R-GB" w:eastAsia="FZYingXueS-R-GB" w:hAnsi="FZYingXueS-R-GB" w:cs="超研澤粗楷" w:hint="eastAsia"/>
        <w:b/>
        <w:color w:val="000000" w:themeColor="text1"/>
        <w:lang w:eastAsia="zh-TW"/>
      </w:rPr>
      <w:t>學</w:t>
    </w:r>
    <w:r w:rsidRPr="00472CF7">
      <w:rPr>
        <w:rFonts w:ascii="FZYingXueS-R-GB" w:eastAsia="FZYingXueS-R-GB" w:hAnsi="FZYingXueS-R-GB" w:cs="超研澤粗楷" w:hint="eastAsia"/>
        <w:b/>
        <w:color w:val="000000" w:themeColor="text1"/>
        <w:lang w:eastAsia="zh-TW"/>
      </w:rPr>
      <w:t>院</w:t>
    </w:r>
  </w:p>
  <w:p w14:paraId="2F7C22AC" w14:textId="77777777" w:rsidR="003C511A" w:rsidRPr="003C511A" w:rsidRDefault="003C511A" w:rsidP="003C511A">
    <w:pPr>
      <w:pStyle w:val="Header"/>
      <w:rPr>
        <w:rFonts w:ascii="超研澤粗楷" w:eastAsiaTheme="minorEastAsia"/>
        <w:b/>
        <w:bCs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516DC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D"/>
    <w:multiLevelType w:val="multilevel"/>
    <w:tmpl w:val="0000000D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0000012"/>
    <w:multiLevelType w:val="multilevel"/>
    <w:tmpl w:val="00000012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0000015"/>
    <w:multiLevelType w:val="multilevel"/>
    <w:tmpl w:val="00000015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00C66C59"/>
    <w:multiLevelType w:val="hybridMultilevel"/>
    <w:tmpl w:val="D00ACA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05912"/>
    <w:multiLevelType w:val="hybridMultilevel"/>
    <w:tmpl w:val="BC440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6C5454"/>
    <w:multiLevelType w:val="hybridMultilevel"/>
    <w:tmpl w:val="700C157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C654D0"/>
    <w:multiLevelType w:val="hybridMultilevel"/>
    <w:tmpl w:val="EB8055A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12EC9"/>
    <w:multiLevelType w:val="hybridMultilevel"/>
    <w:tmpl w:val="171CE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6F0CB9"/>
    <w:multiLevelType w:val="hybridMultilevel"/>
    <w:tmpl w:val="85907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3D0A6C"/>
    <w:multiLevelType w:val="multilevel"/>
    <w:tmpl w:val="7338B58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6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7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8">
      <w:numFmt w:val="decimal"/>
      <w:lvlText w:val=""/>
      <w:lvlJc w:val="left"/>
    </w:lvl>
  </w:abstractNum>
  <w:abstractNum w:abstractNumId="12" w15:restartNumberingAfterBreak="0">
    <w:nsid w:val="12352E22"/>
    <w:multiLevelType w:val="hybridMultilevel"/>
    <w:tmpl w:val="FACE34EC"/>
    <w:lvl w:ilvl="0" w:tplc="04090011">
      <w:start w:val="1"/>
      <w:numFmt w:val="decimal"/>
      <w:lvlText w:val="%1)"/>
      <w:lvlJc w:val="left"/>
      <w:pPr>
        <w:ind w:left="1139" w:hanging="360"/>
      </w:pPr>
    </w:lvl>
    <w:lvl w:ilvl="1" w:tplc="04090019" w:tentative="1">
      <w:start w:val="1"/>
      <w:numFmt w:val="lowerLetter"/>
      <w:lvlText w:val="%2."/>
      <w:lvlJc w:val="left"/>
      <w:pPr>
        <w:ind w:left="1859" w:hanging="360"/>
      </w:pPr>
    </w:lvl>
    <w:lvl w:ilvl="2" w:tplc="0409001B" w:tentative="1">
      <w:start w:val="1"/>
      <w:numFmt w:val="lowerRoman"/>
      <w:lvlText w:val="%3."/>
      <w:lvlJc w:val="right"/>
      <w:pPr>
        <w:ind w:left="2579" w:hanging="180"/>
      </w:pPr>
    </w:lvl>
    <w:lvl w:ilvl="3" w:tplc="0409000F" w:tentative="1">
      <w:start w:val="1"/>
      <w:numFmt w:val="decimal"/>
      <w:lvlText w:val="%4."/>
      <w:lvlJc w:val="left"/>
      <w:pPr>
        <w:ind w:left="3299" w:hanging="360"/>
      </w:pPr>
    </w:lvl>
    <w:lvl w:ilvl="4" w:tplc="04090019" w:tentative="1">
      <w:start w:val="1"/>
      <w:numFmt w:val="lowerLetter"/>
      <w:lvlText w:val="%5."/>
      <w:lvlJc w:val="left"/>
      <w:pPr>
        <w:ind w:left="4019" w:hanging="360"/>
      </w:pPr>
    </w:lvl>
    <w:lvl w:ilvl="5" w:tplc="0409001B" w:tentative="1">
      <w:start w:val="1"/>
      <w:numFmt w:val="lowerRoman"/>
      <w:lvlText w:val="%6."/>
      <w:lvlJc w:val="right"/>
      <w:pPr>
        <w:ind w:left="4739" w:hanging="180"/>
      </w:pPr>
    </w:lvl>
    <w:lvl w:ilvl="6" w:tplc="0409000F" w:tentative="1">
      <w:start w:val="1"/>
      <w:numFmt w:val="decimal"/>
      <w:lvlText w:val="%7."/>
      <w:lvlJc w:val="left"/>
      <w:pPr>
        <w:ind w:left="5459" w:hanging="360"/>
      </w:pPr>
    </w:lvl>
    <w:lvl w:ilvl="7" w:tplc="04090019" w:tentative="1">
      <w:start w:val="1"/>
      <w:numFmt w:val="lowerLetter"/>
      <w:lvlText w:val="%8."/>
      <w:lvlJc w:val="left"/>
      <w:pPr>
        <w:ind w:left="6179" w:hanging="360"/>
      </w:pPr>
    </w:lvl>
    <w:lvl w:ilvl="8" w:tplc="04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3" w15:restartNumberingAfterBreak="0">
    <w:nsid w:val="13B0718F"/>
    <w:multiLevelType w:val="hybridMultilevel"/>
    <w:tmpl w:val="94C4C7AC"/>
    <w:lvl w:ilvl="0" w:tplc="04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4" w15:restartNumberingAfterBreak="0">
    <w:nsid w:val="18496165"/>
    <w:multiLevelType w:val="hybridMultilevel"/>
    <w:tmpl w:val="4DEA9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CB5363"/>
    <w:multiLevelType w:val="hybridMultilevel"/>
    <w:tmpl w:val="EDC2ECD4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AE86B5B"/>
    <w:multiLevelType w:val="hybridMultilevel"/>
    <w:tmpl w:val="9A3C9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D43F89"/>
    <w:multiLevelType w:val="hybridMultilevel"/>
    <w:tmpl w:val="7AD22DBA"/>
    <w:lvl w:ilvl="0" w:tplc="80D01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224705"/>
    <w:multiLevelType w:val="hybridMultilevel"/>
    <w:tmpl w:val="E8221B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0C59F1"/>
    <w:multiLevelType w:val="multilevel"/>
    <w:tmpl w:val="571A0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45E54EF"/>
    <w:multiLevelType w:val="hybridMultilevel"/>
    <w:tmpl w:val="C2C0E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A35EAA"/>
    <w:multiLevelType w:val="hybridMultilevel"/>
    <w:tmpl w:val="85907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F23A7B"/>
    <w:multiLevelType w:val="hybridMultilevel"/>
    <w:tmpl w:val="D54436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B7269C"/>
    <w:multiLevelType w:val="hybridMultilevel"/>
    <w:tmpl w:val="896A20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6C5F85"/>
    <w:multiLevelType w:val="hybridMultilevel"/>
    <w:tmpl w:val="99D85BB8"/>
    <w:lvl w:ilvl="0" w:tplc="E668A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1652B"/>
    <w:multiLevelType w:val="hybridMultilevel"/>
    <w:tmpl w:val="0340E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5B7971"/>
    <w:multiLevelType w:val="hybridMultilevel"/>
    <w:tmpl w:val="3E6C39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AA539A"/>
    <w:multiLevelType w:val="hybridMultilevel"/>
    <w:tmpl w:val="CFBC10EC"/>
    <w:lvl w:ilvl="0" w:tplc="A3A6C62A">
      <w:start w:val="3"/>
      <w:numFmt w:val="decimal"/>
      <w:lvlText w:val="%1."/>
      <w:lvlJc w:val="left"/>
      <w:pPr>
        <w:ind w:left="720" w:hanging="360"/>
      </w:pPr>
      <w:rPr>
        <w:rFonts w:eastAsia="SimSu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846AE0"/>
    <w:multiLevelType w:val="hybridMultilevel"/>
    <w:tmpl w:val="E48457FE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7823F7"/>
    <w:multiLevelType w:val="hybridMultilevel"/>
    <w:tmpl w:val="2E921780"/>
    <w:lvl w:ilvl="0" w:tplc="0809000F">
      <w:start w:val="1"/>
      <w:numFmt w:val="decimal"/>
      <w:lvlText w:val="%1."/>
      <w:lvlJc w:val="left"/>
      <w:pPr>
        <w:tabs>
          <w:tab w:val="num" w:pos="1220"/>
        </w:tabs>
        <w:ind w:left="1220" w:hanging="8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A82696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042C3B"/>
    <w:multiLevelType w:val="hybridMultilevel"/>
    <w:tmpl w:val="181651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097948"/>
    <w:multiLevelType w:val="hybridMultilevel"/>
    <w:tmpl w:val="32DC7A8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9046ACE"/>
    <w:multiLevelType w:val="hybridMultilevel"/>
    <w:tmpl w:val="7E587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640F91"/>
    <w:multiLevelType w:val="hybridMultilevel"/>
    <w:tmpl w:val="A372FE54"/>
    <w:lvl w:ilvl="0" w:tplc="F7BA4F46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F95BFE"/>
    <w:multiLevelType w:val="hybridMultilevel"/>
    <w:tmpl w:val="5E3A2F9A"/>
    <w:lvl w:ilvl="0" w:tplc="A012606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0C2303"/>
    <w:multiLevelType w:val="hybridMultilevel"/>
    <w:tmpl w:val="9B548D66"/>
    <w:lvl w:ilvl="0" w:tplc="B762BBD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993053"/>
    <w:multiLevelType w:val="hybridMultilevel"/>
    <w:tmpl w:val="512C7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F74F39"/>
    <w:multiLevelType w:val="hybridMultilevel"/>
    <w:tmpl w:val="AAFE44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8E40D5"/>
    <w:multiLevelType w:val="hybridMultilevel"/>
    <w:tmpl w:val="E8B29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FB0598"/>
    <w:multiLevelType w:val="hybridMultilevel"/>
    <w:tmpl w:val="A8C87DEE"/>
    <w:lvl w:ilvl="0" w:tplc="8D86B50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CD71F4"/>
    <w:multiLevelType w:val="hybridMultilevel"/>
    <w:tmpl w:val="0268B6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66C73"/>
    <w:multiLevelType w:val="hybridMultilevel"/>
    <w:tmpl w:val="52166DEE"/>
    <w:lvl w:ilvl="0" w:tplc="A5CC3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20" w:hanging="400"/>
      </w:pPr>
    </w:lvl>
    <w:lvl w:ilvl="2" w:tplc="0409001B" w:tentative="1">
      <w:start w:val="1"/>
      <w:numFmt w:val="lowerRoman"/>
      <w:lvlText w:val="%3."/>
      <w:lvlJc w:val="right"/>
      <w:pPr>
        <w:ind w:left="1920" w:hanging="400"/>
      </w:pPr>
    </w:lvl>
    <w:lvl w:ilvl="3" w:tplc="0409000F" w:tentative="1">
      <w:start w:val="1"/>
      <w:numFmt w:val="decimal"/>
      <w:lvlText w:val="%4."/>
      <w:lvlJc w:val="left"/>
      <w:pPr>
        <w:ind w:left="2320" w:hanging="400"/>
      </w:pPr>
    </w:lvl>
    <w:lvl w:ilvl="4" w:tplc="04090019" w:tentative="1">
      <w:start w:val="1"/>
      <w:numFmt w:val="upperLetter"/>
      <w:lvlText w:val="%5."/>
      <w:lvlJc w:val="left"/>
      <w:pPr>
        <w:ind w:left="2720" w:hanging="400"/>
      </w:pPr>
    </w:lvl>
    <w:lvl w:ilvl="5" w:tplc="0409001B" w:tentative="1">
      <w:start w:val="1"/>
      <w:numFmt w:val="lowerRoman"/>
      <w:lvlText w:val="%6."/>
      <w:lvlJc w:val="right"/>
      <w:pPr>
        <w:ind w:left="3120" w:hanging="400"/>
      </w:pPr>
    </w:lvl>
    <w:lvl w:ilvl="6" w:tplc="0409000F" w:tentative="1">
      <w:start w:val="1"/>
      <w:numFmt w:val="decimal"/>
      <w:lvlText w:val="%7."/>
      <w:lvlJc w:val="left"/>
      <w:pPr>
        <w:ind w:left="3520" w:hanging="400"/>
      </w:pPr>
    </w:lvl>
    <w:lvl w:ilvl="7" w:tplc="04090019" w:tentative="1">
      <w:start w:val="1"/>
      <w:numFmt w:val="upperLetter"/>
      <w:lvlText w:val="%8."/>
      <w:lvlJc w:val="left"/>
      <w:pPr>
        <w:ind w:left="3920" w:hanging="400"/>
      </w:pPr>
    </w:lvl>
    <w:lvl w:ilvl="8" w:tplc="0409001B" w:tentative="1">
      <w:start w:val="1"/>
      <w:numFmt w:val="lowerRoman"/>
      <w:lvlText w:val="%9."/>
      <w:lvlJc w:val="right"/>
      <w:pPr>
        <w:ind w:left="4320" w:hanging="400"/>
      </w:pPr>
    </w:lvl>
  </w:abstractNum>
  <w:abstractNum w:abstractNumId="42" w15:restartNumberingAfterBreak="0">
    <w:nsid w:val="78967429"/>
    <w:multiLevelType w:val="hybridMultilevel"/>
    <w:tmpl w:val="3B20A88A"/>
    <w:lvl w:ilvl="0" w:tplc="80D01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B06704"/>
    <w:multiLevelType w:val="hybridMultilevel"/>
    <w:tmpl w:val="DF520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100BFE"/>
    <w:multiLevelType w:val="hybridMultilevel"/>
    <w:tmpl w:val="DCB49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6"/>
  </w:num>
  <w:num w:numId="4">
    <w:abstractNumId w:val="43"/>
  </w:num>
  <w:num w:numId="5">
    <w:abstractNumId w:val="20"/>
  </w:num>
  <w:num w:numId="6">
    <w:abstractNumId w:val="24"/>
  </w:num>
  <w:num w:numId="7">
    <w:abstractNumId w:val="26"/>
  </w:num>
  <w:num w:numId="8">
    <w:abstractNumId w:val="5"/>
  </w:num>
  <w:num w:numId="9">
    <w:abstractNumId w:val="12"/>
  </w:num>
  <w:num w:numId="10">
    <w:abstractNumId w:val="0"/>
  </w:num>
  <w:num w:numId="11">
    <w:abstractNumId w:val="30"/>
  </w:num>
  <w:num w:numId="12">
    <w:abstractNumId w:val="4"/>
  </w:num>
  <w:num w:numId="13">
    <w:abstractNumId w:val="3"/>
  </w:num>
  <w:num w:numId="14">
    <w:abstractNumId w:val="2"/>
  </w:num>
  <w:num w:numId="15">
    <w:abstractNumId w:val="31"/>
  </w:num>
  <w:num w:numId="16">
    <w:abstractNumId w:val="11"/>
  </w:num>
  <w:num w:numId="17">
    <w:abstractNumId w:val="15"/>
  </w:num>
  <w:num w:numId="18">
    <w:abstractNumId w:val="1"/>
  </w:num>
  <w:num w:numId="19">
    <w:abstractNumId w:val="10"/>
  </w:num>
  <w:num w:numId="20">
    <w:abstractNumId w:val="21"/>
  </w:num>
  <w:num w:numId="21">
    <w:abstractNumId w:val="34"/>
  </w:num>
  <w:num w:numId="22">
    <w:abstractNumId w:val="29"/>
  </w:num>
  <w:num w:numId="23">
    <w:abstractNumId w:val="13"/>
  </w:num>
  <w:num w:numId="24">
    <w:abstractNumId w:val="28"/>
  </w:num>
  <w:num w:numId="25">
    <w:abstractNumId w:val="35"/>
  </w:num>
  <w:num w:numId="26">
    <w:abstractNumId w:val="44"/>
  </w:num>
  <w:num w:numId="27">
    <w:abstractNumId w:val="33"/>
  </w:num>
  <w:num w:numId="28">
    <w:abstractNumId w:val="8"/>
  </w:num>
  <w:num w:numId="29">
    <w:abstractNumId w:val="22"/>
  </w:num>
  <w:num w:numId="30">
    <w:abstractNumId w:val="7"/>
  </w:num>
  <w:num w:numId="31">
    <w:abstractNumId w:val="23"/>
  </w:num>
  <w:num w:numId="32">
    <w:abstractNumId w:val="37"/>
  </w:num>
  <w:num w:numId="33">
    <w:abstractNumId w:val="19"/>
  </w:num>
  <w:num w:numId="34">
    <w:abstractNumId w:val="40"/>
  </w:num>
  <w:num w:numId="35">
    <w:abstractNumId w:val="18"/>
  </w:num>
  <w:num w:numId="36">
    <w:abstractNumId w:val="36"/>
  </w:num>
  <w:num w:numId="37">
    <w:abstractNumId w:val="32"/>
  </w:num>
  <w:num w:numId="38">
    <w:abstractNumId w:val="14"/>
  </w:num>
  <w:num w:numId="39">
    <w:abstractNumId w:val="38"/>
  </w:num>
  <w:num w:numId="40">
    <w:abstractNumId w:val="39"/>
  </w:num>
  <w:num w:numId="41">
    <w:abstractNumId w:val="17"/>
  </w:num>
  <w:num w:numId="42">
    <w:abstractNumId w:val="42"/>
  </w:num>
  <w:num w:numId="43">
    <w:abstractNumId w:val="41"/>
  </w:num>
  <w:num w:numId="44">
    <w:abstractNumId w:val="27"/>
  </w:num>
  <w:num w:numId="45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oNotDisplayPageBoundaries/>
  <w:bordersDoNotSurroundHeader/>
  <w:bordersDoNotSurroundFooter/>
  <w:defaultTabStop w:val="36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AB"/>
    <w:rsid w:val="000043B6"/>
    <w:rsid w:val="00004C91"/>
    <w:rsid w:val="000124D0"/>
    <w:rsid w:val="00012579"/>
    <w:rsid w:val="00012F44"/>
    <w:rsid w:val="00017377"/>
    <w:rsid w:val="00020A6A"/>
    <w:rsid w:val="0002326B"/>
    <w:rsid w:val="000255A3"/>
    <w:rsid w:val="00026F28"/>
    <w:rsid w:val="00030D3B"/>
    <w:rsid w:val="00033535"/>
    <w:rsid w:val="00033A1D"/>
    <w:rsid w:val="00034DF8"/>
    <w:rsid w:val="0003687D"/>
    <w:rsid w:val="00037079"/>
    <w:rsid w:val="0004096A"/>
    <w:rsid w:val="00041731"/>
    <w:rsid w:val="00041900"/>
    <w:rsid w:val="00042096"/>
    <w:rsid w:val="00046124"/>
    <w:rsid w:val="00050A4E"/>
    <w:rsid w:val="00050F44"/>
    <w:rsid w:val="00053E36"/>
    <w:rsid w:val="000541E9"/>
    <w:rsid w:val="000564F0"/>
    <w:rsid w:val="00061D9B"/>
    <w:rsid w:val="000650D3"/>
    <w:rsid w:val="00065356"/>
    <w:rsid w:val="00065AB7"/>
    <w:rsid w:val="00072957"/>
    <w:rsid w:val="000732BA"/>
    <w:rsid w:val="000743BD"/>
    <w:rsid w:val="00077A33"/>
    <w:rsid w:val="0008159B"/>
    <w:rsid w:val="00085AC6"/>
    <w:rsid w:val="00090C1E"/>
    <w:rsid w:val="000915D5"/>
    <w:rsid w:val="000927F9"/>
    <w:rsid w:val="000931A4"/>
    <w:rsid w:val="00097A92"/>
    <w:rsid w:val="000A158B"/>
    <w:rsid w:val="000A1630"/>
    <w:rsid w:val="000A201B"/>
    <w:rsid w:val="000A2F26"/>
    <w:rsid w:val="000A5574"/>
    <w:rsid w:val="000A58BF"/>
    <w:rsid w:val="000A6141"/>
    <w:rsid w:val="000B2252"/>
    <w:rsid w:val="000B6741"/>
    <w:rsid w:val="000B702E"/>
    <w:rsid w:val="000C0398"/>
    <w:rsid w:val="000C3F2D"/>
    <w:rsid w:val="000C4162"/>
    <w:rsid w:val="000D3E53"/>
    <w:rsid w:val="000D60AA"/>
    <w:rsid w:val="000E169C"/>
    <w:rsid w:val="000E3A53"/>
    <w:rsid w:val="000E7EA8"/>
    <w:rsid w:val="000F3C40"/>
    <w:rsid w:val="000F78DE"/>
    <w:rsid w:val="000F7968"/>
    <w:rsid w:val="00105466"/>
    <w:rsid w:val="00107BC1"/>
    <w:rsid w:val="00111133"/>
    <w:rsid w:val="001162B7"/>
    <w:rsid w:val="0012177B"/>
    <w:rsid w:val="00121E52"/>
    <w:rsid w:val="00122E9C"/>
    <w:rsid w:val="00123211"/>
    <w:rsid w:val="00126D0A"/>
    <w:rsid w:val="00131B57"/>
    <w:rsid w:val="001342D2"/>
    <w:rsid w:val="00134FE1"/>
    <w:rsid w:val="001418EA"/>
    <w:rsid w:val="00141F69"/>
    <w:rsid w:val="00147C23"/>
    <w:rsid w:val="001508F6"/>
    <w:rsid w:val="00161914"/>
    <w:rsid w:val="00162F5C"/>
    <w:rsid w:val="00165A8C"/>
    <w:rsid w:val="00166EC9"/>
    <w:rsid w:val="00172F09"/>
    <w:rsid w:val="0017363C"/>
    <w:rsid w:val="00173ECB"/>
    <w:rsid w:val="00174E9A"/>
    <w:rsid w:val="001760CB"/>
    <w:rsid w:val="00182C7B"/>
    <w:rsid w:val="00182DEC"/>
    <w:rsid w:val="00183C63"/>
    <w:rsid w:val="0018487C"/>
    <w:rsid w:val="001855F6"/>
    <w:rsid w:val="001865A8"/>
    <w:rsid w:val="00186962"/>
    <w:rsid w:val="00187EA0"/>
    <w:rsid w:val="00190652"/>
    <w:rsid w:val="00195FF7"/>
    <w:rsid w:val="00197192"/>
    <w:rsid w:val="001A4126"/>
    <w:rsid w:val="001A79D7"/>
    <w:rsid w:val="001B4D18"/>
    <w:rsid w:val="001C1671"/>
    <w:rsid w:val="001C210D"/>
    <w:rsid w:val="001C2796"/>
    <w:rsid w:val="001C493A"/>
    <w:rsid w:val="001C661C"/>
    <w:rsid w:val="001C6E4A"/>
    <w:rsid w:val="001C6FEF"/>
    <w:rsid w:val="001D194F"/>
    <w:rsid w:val="001D7219"/>
    <w:rsid w:val="001E20B4"/>
    <w:rsid w:val="001E4874"/>
    <w:rsid w:val="001E669C"/>
    <w:rsid w:val="001F0957"/>
    <w:rsid w:val="001F0A28"/>
    <w:rsid w:val="00210D0F"/>
    <w:rsid w:val="00211BDA"/>
    <w:rsid w:val="00212544"/>
    <w:rsid w:val="00212748"/>
    <w:rsid w:val="00214BE3"/>
    <w:rsid w:val="00214D40"/>
    <w:rsid w:val="0022334C"/>
    <w:rsid w:val="002266DC"/>
    <w:rsid w:val="00231581"/>
    <w:rsid w:val="00231C6F"/>
    <w:rsid w:val="00236A4C"/>
    <w:rsid w:val="00240C86"/>
    <w:rsid w:val="00244693"/>
    <w:rsid w:val="00250317"/>
    <w:rsid w:val="002533D6"/>
    <w:rsid w:val="002607CA"/>
    <w:rsid w:val="00270364"/>
    <w:rsid w:val="00273B57"/>
    <w:rsid w:val="00274AA1"/>
    <w:rsid w:val="002764ED"/>
    <w:rsid w:val="002772D6"/>
    <w:rsid w:val="002802C5"/>
    <w:rsid w:val="00282A86"/>
    <w:rsid w:val="002843D5"/>
    <w:rsid w:val="00290607"/>
    <w:rsid w:val="0029426A"/>
    <w:rsid w:val="002A4B18"/>
    <w:rsid w:val="002A516A"/>
    <w:rsid w:val="002A5385"/>
    <w:rsid w:val="002A6319"/>
    <w:rsid w:val="002B2226"/>
    <w:rsid w:val="002B5375"/>
    <w:rsid w:val="002C255B"/>
    <w:rsid w:val="002C4888"/>
    <w:rsid w:val="002C521D"/>
    <w:rsid w:val="002C67B6"/>
    <w:rsid w:val="002C751B"/>
    <w:rsid w:val="002C7E81"/>
    <w:rsid w:val="002D0ED8"/>
    <w:rsid w:val="002D1AEF"/>
    <w:rsid w:val="002D3231"/>
    <w:rsid w:val="002F27C4"/>
    <w:rsid w:val="002F674B"/>
    <w:rsid w:val="00300AC8"/>
    <w:rsid w:val="00301036"/>
    <w:rsid w:val="0030399A"/>
    <w:rsid w:val="003041D3"/>
    <w:rsid w:val="00307BF2"/>
    <w:rsid w:val="00320004"/>
    <w:rsid w:val="003239AF"/>
    <w:rsid w:val="00327B9F"/>
    <w:rsid w:val="003322B3"/>
    <w:rsid w:val="00334172"/>
    <w:rsid w:val="00335C24"/>
    <w:rsid w:val="00336A98"/>
    <w:rsid w:val="00343380"/>
    <w:rsid w:val="0034745A"/>
    <w:rsid w:val="0035188F"/>
    <w:rsid w:val="003565C0"/>
    <w:rsid w:val="00360A4A"/>
    <w:rsid w:val="00362753"/>
    <w:rsid w:val="00362C34"/>
    <w:rsid w:val="00363C49"/>
    <w:rsid w:val="00364FB6"/>
    <w:rsid w:val="00365F7A"/>
    <w:rsid w:val="00366AEF"/>
    <w:rsid w:val="00374A20"/>
    <w:rsid w:val="00374BE8"/>
    <w:rsid w:val="00374DB3"/>
    <w:rsid w:val="00375E40"/>
    <w:rsid w:val="003762F9"/>
    <w:rsid w:val="003769E4"/>
    <w:rsid w:val="00376E5C"/>
    <w:rsid w:val="00381F2B"/>
    <w:rsid w:val="00385AD2"/>
    <w:rsid w:val="0039070A"/>
    <w:rsid w:val="003915D1"/>
    <w:rsid w:val="00395B06"/>
    <w:rsid w:val="00396FE1"/>
    <w:rsid w:val="003A43C9"/>
    <w:rsid w:val="003A6F5A"/>
    <w:rsid w:val="003B1266"/>
    <w:rsid w:val="003B2E0D"/>
    <w:rsid w:val="003B419B"/>
    <w:rsid w:val="003B5F1A"/>
    <w:rsid w:val="003B5FD5"/>
    <w:rsid w:val="003B62D4"/>
    <w:rsid w:val="003C0A64"/>
    <w:rsid w:val="003C318D"/>
    <w:rsid w:val="003C3A32"/>
    <w:rsid w:val="003C511A"/>
    <w:rsid w:val="003D0903"/>
    <w:rsid w:val="003D0A37"/>
    <w:rsid w:val="003D1D84"/>
    <w:rsid w:val="003D2AEB"/>
    <w:rsid w:val="003D35EF"/>
    <w:rsid w:val="003D44CE"/>
    <w:rsid w:val="003D48B5"/>
    <w:rsid w:val="003D4C39"/>
    <w:rsid w:val="003D6039"/>
    <w:rsid w:val="003E5693"/>
    <w:rsid w:val="003E68DB"/>
    <w:rsid w:val="003E6DF4"/>
    <w:rsid w:val="003E7FF7"/>
    <w:rsid w:val="003F0636"/>
    <w:rsid w:val="003F0BD4"/>
    <w:rsid w:val="003F11F0"/>
    <w:rsid w:val="003F2AF6"/>
    <w:rsid w:val="003F6C6D"/>
    <w:rsid w:val="003F6E38"/>
    <w:rsid w:val="004023EF"/>
    <w:rsid w:val="00405284"/>
    <w:rsid w:val="0041013C"/>
    <w:rsid w:val="004121BF"/>
    <w:rsid w:val="00414203"/>
    <w:rsid w:val="004168AA"/>
    <w:rsid w:val="004220AD"/>
    <w:rsid w:val="004256D9"/>
    <w:rsid w:val="004269D7"/>
    <w:rsid w:val="00427089"/>
    <w:rsid w:val="004279E8"/>
    <w:rsid w:val="00430531"/>
    <w:rsid w:val="004342F3"/>
    <w:rsid w:val="004343A4"/>
    <w:rsid w:val="00436951"/>
    <w:rsid w:val="00440B48"/>
    <w:rsid w:val="00442B7D"/>
    <w:rsid w:val="00446702"/>
    <w:rsid w:val="0044689A"/>
    <w:rsid w:val="00447860"/>
    <w:rsid w:val="00447EE5"/>
    <w:rsid w:val="00450D48"/>
    <w:rsid w:val="00454136"/>
    <w:rsid w:val="0045471F"/>
    <w:rsid w:val="00456F34"/>
    <w:rsid w:val="00461AB9"/>
    <w:rsid w:val="00472CF7"/>
    <w:rsid w:val="00472CFD"/>
    <w:rsid w:val="00476391"/>
    <w:rsid w:val="00481310"/>
    <w:rsid w:val="00484A84"/>
    <w:rsid w:val="00490BD4"/>
    <w:rsid w:val="004910A0"/>
    <w:rsid w:val="00492FD9"/>
    <w:rsid w:val="00494D0F"/>
    <w:rsid w:val="0049650A"/>
    <w:rsid w:val="004A00C4"/>
    <w:rsid w:val="004A0211"/>
    <w:rsid w:val="004A13DC"/>
    <w:rsid w:val="004A1A37"/>
    <w:rsid w:val="004A2ECC"/>
    <w:rsid w:val="004A5702"/>
    <w:rsid w:val="004A64DC"/>
    <w:rsid w:val="004A6816"/>
    <w:rsid w:val="004B1F98"/>
    <w:rsid w:val="004B5686"/>
    <w:rsid w:val="004B61FB"/>
    <w:rsid w:val="004C4658"/>
    <w:rsid w:val="004C46FB"/>
    <w:rsid w:val="004C47F9"/>
    <w:rsid w:val="004C4ACF"/>
    <w:rsid w:val="004C5951"/>
    <w:rsid w:val="004C700A"/>
    <w:rsid w:val="004C78B7"/>
    <w:rsid w:val="004D25CB"/>
    <w:rsid w:val="004D436D"/>
    <w:rsid w:val="004D6C54"/>
    <w:rsid w:val="004D79DF"/>
    <w:rsid w:val="004E0963"/>
    <w:rsid w:val="004E0C84"/>
    <w:rsid w:val="004E4101"/>
    <w:rsid w:val="004E41C9"/>
    <w:rsid w:val="004E4C8C"/>
    <w:rsid w:val="004E58EF"/>
    <w:rsid w:val="004E590E"/>
    <w:rsid w:val="004E5913"/>
    <w:rsid w:val="004E6DB3"/>
    <w:rsid w:val="004F2348"/>
    <w:rsid w:val="004F282E"/>
    <w:rsid w:val="004F2BEA"/>
    <w:rsid w:val="004F3554"/>
    <w:rsid w:val="004F5586"/>
    <w:rsid w:val="004F6107"/>
    <w:rsid w:val="004F79A5"/>
    <w:rsid w:val="00501A1B"/>
    <w:rsid w:val="00507C49"/>
    <w:rsid w:val="0051175D"/>
    <w:rsid w:val="005134B5"/>
    <w:rsid w:val="00514941"/>
    <w:rsid w:val="00514CD8"/>
    <w:rsid w:val="00520673"/>
    <w:rsid w:val="0052520F"/>
    <w:rsid w:val="00531D79"/>
    <w:rsid w:val="005330DA"/>
    <w:rsid w:val="0053358B"/>
    <w:rsid w:val="005348D5"/>
    <w:rsid w:val="00543185"/>
    <w:rsid w:val="005443EC"/>
    <w:rsid w:val="00544737"/>
    <w:rsid w:val="00546710"/>
    <w:rsid w:val="00547F7E"/>
    <w:rsid w:val="005511B5"/>
    <w:rsid w:val="005567F1"/>
    <w:rsid w:val="005627AC"/>
    <w:rsid w:val="00563F52"/>
    <w:rsid w:val="00567F04"/>
    <w:rsid w:val="0057191A"/>
    <w:rsid w:val="00577DE5"/>
    <w:rsid w:val="00583A46"/>
    <w:rsid w:val="005842B3"/>
    <w:rsid w:val="0058574B"/>
    <w:rsid w:val="00585F96"/>
    <w:rsid w:val="00587CF5"/>
    <w:rsid w:val="0059287F"/>
    <w:rsid w:val="00593CC3"/>
    <w:rsid w:val="00595050"/>
    <w:rsid w:val="005959A6"/>
    <w:rsid w:val="005A0660"/>
    <w:rsid w:val="005A11CB"/>
    <w:rsid w:val="005A36D2"/>
    <w:rsid w:val="005A58A6"/>
    <w:rsid w:val="005B01D9"/>
    <w:rsid w:val="005B08BE"/>
    <w:rsid w:val="005B0DF3"/>
    <w:rsid w:val="005B21E3"/>
    <w:rsid w:val="005B3A54"/>
    <w:rsid w:val="005B65EE"/>
    <w:rsid w:val="005B7F06"/>
    <w:rsid w:val="005C074B"/>
    <w:rsid w:val="005C0ED5"/>
    <w:rsid w:val="005C0F0F"/>
    <w:rsid w:val="005C1366"/>
    <w:rsid w:val="005C1892"/>
    <w:rsid w:val="005C34DE"/>
    <w:rsid w:val="005C4AFA"/>
    <w:rsid w:val="005C57C8"/>
    <w:rsid w:val="005D012B"/>
    <w:rsid w:val="005D07AE"/>
    <w:rsid w:val="005D1DE7"/>
    <w:rsid w:val="005D355A"/>
    <w:rsid w:val="005D5E76"/>
    <w:rsid w:val="005E00D5"/>
    <w:rsid w:val="005E2278"/>
    <w:rsid w:val="005E4C0B"/>
    <w:rsid w:val="005E76AE"/>
    <w:rsid w:val="005F0F2B"/>
    <w:rsid w:val="005F1ED8"/>
    <w:rsid w:val="005F3D42"/>
    <w:rsid w:val="005F7302"/>
    <w:rsid w:val="006020D3"/>
    <w:rsid w:val="00602EC8"/>
    <w:rsid w:val="0060378B"/>
    <w:rsid w:val="00606163"/>
    <w:rsid w:val="00606270"/>
    <w:rsid w:val="00606D1B"/>
    <w:rsid w:val="00613717"/>
    <w:rsid w:val="00624FF8"/>
    <w:rsid w:val="00626B8A"/>
    <w:rsid w:val="0063069A"/>
    <w:rsid w:val="0063208A"/>
    <w:rsid w:val="00634598"/>
    <w:rsid w:val="00636AAB"/>
    <w:rsid w:val="006414BE"/>
    <w:rsid w:val="00642F96"/>
    <w:rsid w:val="006442A6"/>
    <w:rsid w:val="0065137E"/>
    <w:rsid w:val="006520EB"/>
    <w:rsid w:val="00653FBA"/>
    <w:rsid w:val="00654C66"/>
    <w:rsid w:val="00654FC6"/>
    <w:rsid w:val="00664BCD"/>
    <w:rsid w:val="00665174"/>
    <w:rsid w:val="0067383F"/>
    <w:rsid w:val="0067439E"/>
    <w:rsid w:val="00674C1D"/>
    <w:rsid w:val="006754C2"/>
    <w:rsid w:val="00675F20"/>
    <w:rsid w:val="00676D22"/>
    <w:rsid w:val="0067703F"/>
    <w:rsid w:val="00680438"/>
    <w:rsid w:val="00686301"/>
    <w:rsid w:val="00686EFA"/>
    <w:rsid w:val="00691631"/>
    <w:rsid w:val="006917A2"/>
    <w:rsid w:val="00692355"/>
    <w:rsid w:val="00693E5E"/>
    <w:rsid w:val="006960D5"/>
    <w:rsid w:val="00696BD3"/>
    <w:rsid w:val="00696CDA"/>
    <w:rsid w:val="006A01FD"/>
    <w:rsid w:val="006A1B9F"/>
    <w:rsid w:val="006A1DDC"/>
    <w:rsid w:val="006B3490"/>
    <w:rsid w:val="006B50F5"/>
    <w:rsid w:val="006B626E"/>
    <w:rsid w:val="006C2687"/>
    <w:rsid w:val="006C5AEA"/>
    <w:rsid w:val="006C65D9"/>
    <w:rsid w:val="006D3728"/>
    <w:rsid w:val="006D7F1A"/>
    <w:rsid w:val="006E0140"/>
    <w:rsid w:val="006E7970"/>
    <w:rsid w:val="006F1DD5"/>
    <w:rsid w:val="006F4959"/>
    <w:rsid w:val="00700DA0"/>
    <w:rsid w:val="00701A71"/>
    <w:rsid w:val="00702F8B"/>
    <w:rsid w:val="00707738"/>
    <w:rsid w:val="00707778"/>
    <w:rsid w:val="00710380"/>
    <w:rsid w:val="007131F8"/>
    <w:rsid w:val="00713478"/>
    <w:rsid w:val="007179C2"/>
    <w:rsid w:val="00721954"/>
    <w:rsid w:val="00722B26"/>
    <w:rsid w:val="00722D2A"/>
    <w:rsid w:val="007235EB"/>
    <w:rsid w:val="00730DF9"/>
    <w:rsid w:val="0073118C"/>
    <w:rsid w:val="00731EEB"/>
    <w:rsid w:val="00733D9A"/>
    <w:rsid w:val="007344A5"/>
    <w:rsid w:val="00737EE3"/>
    <w:rsid w:val="00740462"/>
    <w:rsid w:val="0074539A"/>
    <w:rsid w:val="00747029"/>
    <w:rsid w:val="00750B3E"/>
    <w:rsid w:val="00750DEB"/>
    <w:rsid w:val="00750FD6"/>
    <w:rsid w:val="00751E94"/>
    <w:rsid w:val="007539CC"/>
    <w:rsid w:val="0075402E"/>
    <w:rsid w:val="007548A0"/>
    <w:rsid w:val="00760F40"/>
    <w:rsid w:val="007611BA"/>
    <w:rsid w:val="007633A7"/>
    <w:rsid w:val="00766C95"/>
    <w:rsid w:val="00766D59"/>
    <w:rsid w:val="00767F95"/>
    <w:rsid w:val="00773DFF"/>
    <w:rsid w:val="007757D2"/>
    <w:rsid w:val="00780C67"/>
    <w:rsid w:val="00780FB2"/>
    <w:rsid w:val="007828C9"/>
    <w:rsid w:val="0078293D"/>
    <w:rsid w:val="007839C9"/>
    <w:rsid w:val="00791D71"/>
    <w:rsid w:val="00792BB6"/>
    <w:rsid w:val="007939C9"/>
    <w:rsid w:val="0079428C"/>
    <w:rsid w:val="00794C09"/>
    <w:rsid w:val="0079575B"/>
    <w:rsid w:val="00797F97"/>
    <w:rsid w:val="007A27F0"/>
    <w:rsid w:val="007A31E1"/>
    <w:rsid w:val="007A3F12"/>
    <w:rsid w:val="007B01B7"/>
    <w:rsid w:val="007B2817"/>
    <w:rsid w:val="007B2AFD"/>
    <w:rsid w:val="007B35E2"/>
    <w:rsid w:val="007B3864"/>
    <w:rsid w:val="007B5284"/>
    <w:rsid w:val="007B54FE"/>
    <w:rsid w:val="007B764E"/>
    <w:rsid w:val="007C1AC8"/>
    <w:rsid w:val="007C6D6E"/>
    <w:rsid w:val="007D06B2"/>
    <w:rsid w:val="007D1186"/>
    <w:rsid w:val="007D2422"/>
    <w:rsid w:val="007D63E4"/>
    <w:rsid w:val="007E1BD2"/>
    <w:rsid w:val="007E2B52"/>
    <w:rsid w:val="007E3D54"/>
    <w:rsid w:val="007E7030"/>
    <w:rsid w:val="007F0C6F"/>
    <w:rsid w:val="007F2D0E"/>
    <w:rsid w:val="007F38AD"/>
    <w:rsid w:val="007F462A"/>
    <w:rsid w:val="007F70D4"/>
    <w:rsid w:val="00801016"/>
    <w:rsid w:val="008043BD"/>
    <w:rsid w:val="00805730"/>
    <w:rsid w:val="0080750E"/>
    <w:rsid w:val="00807B70"/>
    <w:rsid w:val="00813E57"/>
    <w:rsid w:val="00816149"/>
    <w:rsid w:val="00822081"/>
    <w:rsid w:val="00823738"/>
    <w:rsid w:val="00823DFC"/>
    <w:rsid w:val="00824F80"/>
    <w:rsid w:val="00830E69"/>
    <w:rsid w:val="00842550"/>
    <w:rsid w:val="00842922"/>
    <w:rsid w:val="0084489E"/>
    <w:rsid w:val="00846F7B"/>
    <w:rsid w:val="0084711F"/>
    <w:rsid w:val="00847BE0"/>
    <w:rsid w:val="008515BE"/>
    <w:rsid w:val="00855750"/>
    <w:rsid w:val="0085597D"/>
    <w:rsid w:val="00855B74"/>
    <w:rsid w:val="00875F65"/>
    <w:rsid w:val="008765B2"/>
    <w:rsid w:val="008768A4"/>
    <w:rsid w:val="00876C6E"/>
    <w:rsid w:val="0087747B"/>
    <w:rsid w:val="00877757"/>
    <w:rsid w:val="008824CA"/>
    <w:rsid w:val="00883536"/>
    <w:rsid w:val="00884CDE"/>
    <w:rsid w:val="0088559A"/>
    <w:rsid w:val="008866FF"/>
    <w:rsid w:val="00887C67"/>
    <w:rsid w:val="00895EEB"/>
    <w:rsid w:val="008967B6"/>
    <w:rsid w:val="008A0103"/>
    <w:rsid w:val="008A0A05"/>
    <w:rsid w:val="008A65CF"/>
    <w:rsid w:val="008A7494"/>
    <w:rsid w:val="008B088F"/>
    <w:rsid w:val="008B4583"/>
    <w:rsid w:val="008B5EF6"/>
    <w:rsid w:val="008B610C"/>
    <w:rsid w:val="008B7ED8"/>
    <w:rsid w:val="008C34BA"/>
    <w:rsid w:val="008C4189"/>
    <w:rsid w:val="008D1F53"/>
    <w:rsid w:val="008D42DB"/>
    <w:rsid w:val="008E1C44"/>
    <w:rsid w:val="008E4BC7"/>
    <w:rsid w:val="008E5962"/>
    <w:rsid w:val="008E618A"/>
    <w:rsid w:val="008F02F0"/>
    <w:rsid w:val="008F5DC7"/>
    <w:rsid w:val="00900B31"/>
    <w:rsid w:val="00902095"/>
    <w:rsid w:val="00902E3B"/>
    <w:rsid w:val="00904409"/>
    <w:rsid w:val="009136C9"/>
    <w:rsid w:val="00913C75"/>
    <w:rsid w:val="00914B78"/>
    <w:rsid w:val="009257CD"/>
    <w:rsid w:val="00931FEB"/>
    <w:rsid w:val="0093392C"/>
    <w:rsid w:val="009365C9"/>
    <w:rsid w:val="009372CA"/>
    <w:rsid w:val="009377A3"/>
    <w:rsid w:val="009443E5"/>
    <w:rsid w:val="0094671B"/>
    <w:rsid w:val="00947E7E"/>
    <w:rsid w:val="00951A13"/>
    <w:rsid w:val="00964BA2"/>
    <w:rsid w:val="00964F58"/>
    <w:rsid w:val="00965279"/>
    <w:rsid w:val="0096538B"/>
    <w:rsid w:val="00966C77"/>
    <w:rsid w:val="00971017"/>
    <w:rsid w:val="00972157"/>
    <w:rsid w:val="00975D13"/>
    <w:rsid w:val="009768F3"/>
    <w:rsid w:val="00981318"/>
    <w:rsid w:val="00981910"/>
    <w:rsid w:val="00982917"/>
    <w:rsid w:val="00982930"/>
    <w:rsid w:val="009833B1"/>
    <w:rsid w:val="00984C8D"/>
    <w:rsid w:val="00987B31"/>
    <w:rsid w:val="00987E4C"/>
    <w:rsid w:val="0099104D"/>
    <w:rsid w:val="00991ACA"/>
    <w:rsid w:val="009975D9"/>
    <w:rsid w:val="00997F18"/>
    <w:rsid w:val="009A4776"/>
    <w:rsid w:val="009A6F36"/>
    <w:rsid w:val="009B11F4"/>
    <w:rsid w:val="009B1571"/>
    <w:rsid w:val="009B2446"/>
    <w:rsid w:val="009B4C2E"/>
    <w:rsid w:val="009B4E62"/>
    <w:rsid w:val="009C23A3"/>
    <w:rsid w:val="009C27F3"/>
    <w:rsid w:val="009C31BD"/>
    <w:rsid w:val="009C5025"/>
    <w:rsid w:val="009C55DF"/>
    <w:rsid w:val="009C6B5C"/>
    <w:rsid w:val="009D2A9B"/>
    <w:rsid w:val="009E2C9F"/>
    <w:rsid w:val="009E48B3"/>
    <w:rsid w:val="009E7058"/>
    <w:rsid w:val="009F077F"/>
    <w:rsid w:val="009F1F48"/>
    <w:rsid w:val="009F3304"/>
    <w:rsid w:val="009F35CE"/>
    <w:rsid w:val="009F5930"/>
    <w:rsid w:val="009F61C7"/>
    <w:rsid w:val="009F686F"/>
    <w:rsid w:val="009F6F18"/>
    <w:rsid w:val="009F72C3"/>
    <w:rsid w:val="009F74E9"/>
    <w:rsid w:val="009F76D4"/>
    <w:rsid w:val="009F7F6A"/>
    <w:rsid w:val="00A01D17"/>
    <w:rsid w:val="00A02405"/>
    <w:rsid w:val="00A03932"/>
    <w:rsid w:val="00A053A0"/>
    <w:rsid w:val="00A13A2B"/>
    <w:rsid w:val="00A14041"/>
    <w:rsid w:val="00A15108"/>
    <w:rsid w:val="00A16D08"/>
    <w:rsid w:val="00A248AE"/>
    <w:rsid w:val="00A277E3"/>
    <w:rsid w:val="00A306B2"/>
    <w:rsid w:val="00A31653"/>
    <w:rsid w:val="00A31F02"/>
    <w:rsid w:val="00A36B14"/>
    <w:rsid w:val="00A44238"/>
    <w:rsid w:val="00A472E9"/>
    <w:rsid w:val="00A504EB"/>
    <w:rsid w:val="00A517BA"/>
    <w:rsid w:val="00A5338C"/>
    <w:rsid w:val="00A546C0"/>
    <w:rsid w:val="00A55F76"/>
    <w:rsid w:val="00A57067"/>
    <w:rsid w:val="00A603C9"/>
    <w:rsid w:val="00A63C94"/>
    <w:rsid w:val="00A66465"/>
    <w:rsid w:val="00A72983"/>
    <w:rsid w:val="00A72FC6"/>
    <w:rsid w:val="00A73027"/>
    <w:rsid w:val="00A73BDF"/>
    <w:rsid w:val="00A744A3"/>
    <w:rsid w:val="00A75156"/>
    <w:rsid w:val="00A76270"/>
    <w:rsid w:val="00A77957"/>
    <w:rsid w:val="00A81724"/>
    <w:rsid w:val="00A831D8"/>
    <w:rsid w:val="00A92C79"/>
    <w:rsid w:val="00A95558"/>
    <w:rsid w:val="00A95EFB"/>
    <w:rsid w:val="00AA00A6"/>
    <w:rsid w:val="00AA02A3"/>
    <w:rsid w:val="00AA0424"/>
    <w:rsid w:val="00AA280B"/>
    <w:rsid w:val="00AB1B7D"/>
    <w:rsid w:val="00AB4D52"/>
    <w:rsid w:val="00AB5FA3"/>
    <w:rsid w:val="00AB63AC"/>
    <w:rsid w:val="00AB704B"/>
    <w:rsid w:val="00AC1BCE"/>
    <w:rsid w:val="00AC38B4"/>
    <w:rsid w:val="00AC4C06"/>
    <w:rsid w:val="00AC6C23"/>
    <w:rsid w:val="00AC7199"/>
    <w:rsid w:val="00AD1253"/>
    <w:rsid w:val="00AD267C"/>
    <w:rsid w:val="00AD4E6C"/>
    <w:rsid w:val="00AD4FE6"/>
    <w:rsid w:val="00AE2C53"/>
    <w:rsid w:val="00AE3DA1"/>
    <w:rsid w:val="00AE4914"/>
    <w:rsid w:val="00AE6056"/>
    <w:rsid w:val="00AF4228"/>
    <w:rsid w:val="00AF5EDC"/>
    <w:rsid w:val="00AF7012"/>
    <w:rsid w:val="00AF709E"/>
    <w:rsid w:val="00B01227"/>
    <w:rsid w:val="00B01EFD"/>
    <w:rsid w:val="00B02CFD"/>
    <w:rsid w:val="00B0429D"/>
    <w:rsid w:val="00B1296A"/>
    <w:rsid w:val="00B12DAE"/>
    <w:rsid w:val="00B142F0"/>
    <w:rsid w:val="00B1564A"/>
    <w:rsid w:val="00B161A8"/>
    <w:rsid w:val="00B20AE3"/>
    <w:rsid w:val="00B22F53"/>
    <w:rsid w:val="00B23004"/>
    <w:rsid w:val="00B237BD"/>
    <w:rsid w:val="00B2596B"/>
    <w:rsid w:val="00B277EF"/>
    <w:rsid w:val="00B306A3"/>
    <w:rsid w:val="00B32E4E"/>
    <w:rsid w:val="00B332F6"/>
    <w:rsid w:val="00B345C7"/>
    <w:rsid w:val="00B4145F"/>
    <w:rsid w:val="00B42367"/>
    <w:rsid w:val="00B426BC"/>
    <w:rsid w:val="00B429F6"/>
    <w:rsid w:val="00B43334"/>
    <w:rsid w:val="00B474E7"/>
    <w:rsid w:val="00B50F4B"/>
    <w:rsid w:val="00B5116D"/>
    <w:rsid w:val="00B52408"/>
    <w:rsid w:val="00B55BDB"/>
    <w:rsid w:val="00B6223C"/>
    <w:rsid w:val="00B64661"/>
    <w:rsid w:val="00B65D37"/>
    <w:rsid w:val="00B66232"/>
    <w:rsid w:val="00B71C1D"/>
    <w:rsid w:val="00B7255A"/>
    <w:rsid w:val="00B73E87"/>
    <w:rsid w:val="00B7768F"/>
    <w:rsid w:val="00B77B91"/>
    <w:rsid w:val="00B80DBC"/>
    <w:rsid w:val="00B82025"/>
    <w:rsid w:val="00B83F4D"/>
    <w:rsid w:val="00B840D3"/>
    <w:rsid w:val="00B86C51"/>
    <w:rsid w:val="00B86D07"/>
    <w:rsid w:val="00B90FC4"/>
    <w:rsid w:val="00B92F5B"/>
    <w:rsid w:val="00B9711E"/>
    <w:rsid w:val="00B97CB3"/>
    <w:rsid w:val="00B97DDC"/>
    <w:rsid w:val="00B97E46"/>
    <w:rsid w:val="00BA0CBF"/>
    <w:rsid w:val="00BA185F"/>
    <w:rsid w:val="00BA1F28"/>
    <w:rsid w:val="00BA4861"/>
    <w:rsid w:val="00BA551A"/>
    <w:rsid w:val="00BB0AF2"/>
    <w:rsid w:val="00BB17D3"/>
    <w:rsid w:val="00BB1B82"/>
    <w:rsid w:val="00BB276F"/>
    <w:rsid w:val="00BB46D3"/>
    <w:rsid w:val="00BB6A6C"/>
    <w:rsid w:val="00BB7873"/>
    <w:rsid w:val="00BC19F9"/>
    <w:rsid w:val="00BC3CEA"/>
    <w:rsid w:val="00BC45E4"/>
    <w:rsid w:val="00BD1E68"/>
    <w:rsid w:val="00BD30A2"/>
    <w:rsid w:val="00BD331C"/>
    <w:rsid w:val="00BD4FA3"/>
    <w:rsid w:val="00BD5097"/>
    <w:rsid w:val="00BD520C"/>
    <w:rsid w:val="00BD66E6"/>
    <w:rsid w:val="00BE6127"/>
    <w:rsid w:val="00BE738F"/>
    <w:rsid w:val="00BF611E"/>
    <w:rsid w:val="00BF6E44"/>
    <w:rsid w:val="00C02D7C"/>
    <w:rsid w:val="00C02E9D"/>
    <w:rsid w:val="00C10387"/>
    <w:rsid w:val="00C110BA"/>
    <w:rsid w:val="00C11EA8"/>
    <w:rsid w:val="00C122A9"/>
    <w:rsid w:val="00C1607F"/>
    <w:rsid w:val="00C203F8"/>
    <w:rsid w:val="00C2089F"/>
    <w:rsid w:val="00C2095D"/>
    <w:rsid w:val="00C2343F"/>
    <w:rsid w:val="00C23EE3"/>
    <w:rsid w:val="00C2722D"/>
    <w:rsid w:val="00C27661"/>
    <w:rsid w:val="00C34BE0"/>
    <w:rsid w:val="00C34DC2"/>
    <w:rsid w:val="00C37E96"/>
    <w:rsid w:val="00C41C1E"/>
    <w:rsid w:val="00C45DBD"/>
    <w:rsid w:val="00C502B6"/>
    <w:rsid w:val="00C52E06"/>
    <w:rsid w:val="00C6384C"/>
    <w:rsid w:val="00C67747"/>
    <w:rsid w:val="00C7044E"/>
    <w:rsid w:val="00C705F7"/>
    <w:rsid w:val="00C75A27"/>
    <w:rsid w:val="00C80C65"/>
    <w:rsid w:val="00C815B4"/>
    <w:rsid w:val="00C832C3"/>
    <w:rsid w:val="00C83FC0"/>
    <w:rsid w:val="00CA1457"/>
    <w:rsid w:val="00CA6689"/>
    <w:rsid w:val="00CA6C02"/>
    <w:rsid w:val="00CB4575"/>
    <w:rsid w:val="00CB5238"/>
    <w:rsid w:val="00CB63BC"/>
    <w:rsid w:val="00CB6D72"/>
    <w:rsid w:val="00CB7138"/>
    <w:rsid w:val="00CC2EAC"/>
    <w:rsid w:val="00CC4535"/>
    <w:rsid w:val="00CC454D"/>
    <w:rsid w:val="00CC6711"/>
    <w:rsid w:val="00CD320F"/>
    <w:rsid w:val="00CD50A1"/>
    <w:rsid w:val="00CD5275"/>
    <w:rsid w:val="00CE02E1"/>
    <w:rsid w:val="00CE658C"/>
    <w:rsid w:val="00CE6866"/>
    <w:rsid w:val="00CE6D67"/>
    <w:rsid w:val="00CE6F92"/>
    <w:rsid w:val="00CF0FF3"/>
    <w:rsid w:val="00CF228F"/>
    <w:rsid w:val="00CF41F7"/>
    <w:rsid w:val="00CF5560"/>
    <w:rsid w:val="00CF720C"/>
    <w:rsid w:val="00D0329E"/>
    <w:rsid w:val="00D043B1"/>
    <w:rsid w:val="00D0699E"/>
    <w:rsid w:val="00D10FD9"/>
    <w:rsid w:val="00D12868"/>
    <w:rsid w:val="00D15B94"/>
    <w:rsid w:val="00D20B3B"/>
    <w:rsid w:val="00D237A9"/>
    <w:rsid w:val="00D24883"/>
    <w:rsid w:val="00D2700A"/>
    <w:rsid w:val="00D31FEA"/>
    <w:rsid w:val="00D33AB3"/>
    <w:rsid w:val="00D3424B"/>
    <w:rsid w:val="00D36A9B"/>
    <w:rsid w:val="00D371F2"/>
    <w:rsid w:val="00D424CC"/>
    <w:rsid w:val="00D429A6"/>
    <w:rsid w:val="00D42CBC"/>
    <w:rsid w:val="00D43D81"/>
    <w:rsid w:val="00D502C9"/>
    <w:rsid w:val="00D5115B"/>
    <w:rsid w:val="00D52DD6"/>
    <w:rsid w:val="00D54D32"/>
    <w:rsid w:val="00D621D5"/>
    <w:rsid w:val="00D63336"/>
    <w:rsid w:val="00D71E90"/>
    <w:rsid w:val="00D72649"/>
    <w:rsid w:val="00D7406A"/>
    <w:rsid w:val="00D77FCC"/>
    <w:rsid w:val="00D80E3A"/>
    <w:rsid w:val="00D85C8A"/>
    <w:rsid w:val="00D91848"/>
    <w:rsid w:val="00D956F1"/>
    <w:rsid w:val="00DA1C41"/>
    <w:rsid w:val="00DA22C1"/>
    <w:rsid w:val="00DB010B"/>
    <w:rsid w:val="00DB1A7A"/>
    <w:rsid w:val="00DB39BE"/>
    <w:rsid w:val="00DB54FE"/>
    <w:rsid w:val="00DB74AC"/>
    <w:rsid w:val="00DC217E"/>
    <w:rsid w:val="00DC302B"/>
    <w:rsid w:val="00DD07CA"/>
    <w:rsid w:val="00DD087E"/>
    <w:rsid w:val="00DD1B8D"/>
    <w:rsid w:val="00DD4B7B"/>
    <w:rsid w:val="00DD55B8"/>
    <w:rsid w:val="00DE2C6C"/>
    <w:rsid w:val="00DE7E0E"/>
    <w:rsid w:val="00DF137F"/>
    <w:rsid w:val="00DF4723"/>
    <w:rsid w:val="00DF7E4D"/>
    <w:rsid w:val="00E10DD8"/>
    <w:rsid w:val="00E11336"/>
    <w:rsid w:val="00E11C89"/>
    <w:rsid w:val="00E12002"/>
    <w:rsid w:val="00E13D61"/>
    <w:rsid w:val="00E149CD"/>
    <w:rsid w:val="00E26C52"/>
    <w:rsid w:val="00E270E4"/>
    <w:rsid w:val="00E275DC"/>
    <w:rsid w:val="00E32881"/>
    <w:rsid w:val="00E345EC"/>
    <w:rsid w:val="00E379D8"/>
    <w:rsid w:val="00E40123"/>
    <w:rsid w:val="00E41979"/>
    <w:rsid w:val="00E41B54"/>
    <w:rsid w:val="00E427F9"/>
    <w:rsid w:val="00E44B1F"/>
    <w:rsid w:val="00E44B38"/>
    <w:rsid w:val="00E53740"/>
    <w:rsid w:val="00E5518C"/>
    <w:rsid w:val="00E56F95"/>
    <w:rsid w:val="00E57EBC"/>
    <w:rsid w:val="00E65AAF"/>
    <w:rsid w:val="00E7026A"/>
    <w:rsid w:val="00E75AE8"/>
    <w:rsid w:val="00E76EE0"/>
    <w:rsid w:val="00E773E9"/>
    <w:rsid w:val="00E8111B"/>
    <w:rsid w:val="00E82FD1"/>
    <w:rsid w:val="00E8549E"/>
    <w:rsid w:val="00E905C1"/>
    <w:rsid w:val="00E90B31"/>
    <w:rsid w:val="00E92F9B"/>
    <w:rsid w:val="00E930F2"/>
    <w:rsid w:val="00E941CA"/>
    <w:rsid w:val="00E94B5C"/>
    <w:rsid w:val="00E95FD0"/>
    <w:rsid w:val="00E96683"/>
    <w:rsid w:val="00E968B6"/>
    <w:rsid w:val="00E9725E"/>
    <w:rsid w:val="00EA1C6F"/>
    <w:rsid w:val="00EA2FC6"/>
    <w:rsid w:val="00EB22CD"/>
    <w:rsid w:val="00EB3DF1"/>
    <w:rsid w:val="00EB4768"/>
    <w:rsid w:val="00EB5C4B"/>
    <w:rsid w:val="00EC23C9"/>
    <w:rsid w:val="00EC5653"/>
    <w:rsid w:val="00EC6900"/>
    <w:rsid w:val="00ED0F29"/>
    <w:rsid w:val="00ED1384"/>
    <w:rsid w:val="00ED16B4"/>
    <w:rsid w:val="00ED17DF"/>
    <w:rsid w:val="00ED528B"/>
    <w:rsid w:val="00ED598F"/>
    <w:rsid w:val="00EE0979"/>
    <w:rsid w:val="00EE0B05"/>
    <w:rsid w:val="00EE0BC8"/>
    <w:rsid w:val="00EE0E9E"/>
    <w:rsid w:val="00EE1AA6"/>
    <w:rsid w:val="00EE2EB7"/>
    <w:rsid w:val="00EE2FA8"/>
    <w:rsid w:val="00EE4144"/>
    <w:rsid w:val="00EE58C9"/>
    <w:rsid w:val="00EE5EDC"/>
    <w:rsid w:val="00EE672C"/>
    <w:rsid w:val="00EF02B5"/>
    <w:rsid w:val="00EF187A"/>
    <w:rsid w:val="00EF3B5B"/>
    <w:rsid w:val="00EF425C"/>
    <w:rsid w:val="00EF4D5F"/>
    <w:rsid w:val="00EF61E1"/>
    <w:rsid w:val="00F05C6F"/>
    <w:rsid w:val="00F05EB1"/>
    <w:rsid w:val="00F11ECD"/>
    <w:rsid w:val="00F12EEC"/>
    <w:rsid w:val="00F141E0"/>
    <w:rsid w:val="00F20201"/>
    <w:rsid w:val="00F22F86"/>
    <w:rsid w:val="00F23907"/>
    <w:rsid w:val="00F24A82"/>
    <w:rsid w:val="00F26635"/>
    <w:rsid w:val="00F27926"/>
    <w:rsid w:val="00F31084"/>
    <w:rsid w:val="00F32265"/>
    <w:rsid w:val="00F326CF"/>
    <w:rsid w:val="00F408CD"/>
    <w:rsid w:val="00F40CD1"/>
    <w:rsid w:val="00F428A2"/>
    <w:rsid w:val="00F42909"/>
    <w:rsid w:val="00F42D4E"/>
    <w:rsid w:val="00F44B31"/>
    <w:rsid w:val="00F4769F"/>
    <w:rsid w:val="00F47839"/>
    <w:rsid w:val="00F52F8F"/>
    <w:rsid w:val="00F554D0"/>
    <w:rsid w:val="00F5603F"/>
    <w:rsid w:val="00F6347A"/>
    <w:rsid w:val="00F65040"/>
    <w:rsid w:val="00F70820"/>
    <w:rsid w:val="00F71402"/>
    <w:rsid w:val="00F71BDE"/>
    <w:rsid w:val="00F736F2"/>
    <w:rsid w:val="00F7562A"/>
    <w:rsid w:val="00F75FE1"/>
    <w:rsid w:val="00F77BFD"/>
    <w:rsid w:val="00F81D1F"/>
    <w:rsid w:val="00F83109"/>
    <w:rsid w:val="00F8695B"/>
    <w:rsid w:val="00F91C8C"/>
    <w:rsid w:val="00F92526"/>
    <w:rsid w:val="00F946C0"/>
    <w:rsid w:val="00F94EDF"/>
    <w:rsid w:val="00F96CCD"/>
    <w:rsid w:val="00F97FBF"/>
    <w:rsid w:val="00FA29FE"/>
    <w:rsid w:val="00FA6DA3"/>
    <w:rsid w:val="00FA7C71"/>
    <w:rsid w:val="00FB356A"/>
    <w:rsid w:val="00FB7E55"/>
    <w:rsid w:val="00FC096D"/>
    <w:rsid w:val="00FC1528"/>
    <w:rsid w:val="00FC3C5C"/>
    <w:rsid w:val="00FC5AA1"/>
    <w:rsid w:val="00FC73F5"/>
    <w:rsid w:val="00FD7409"/>
    <w:rsid w:val="00FE2C84"/>
    <w:rsid w:val="00FE346F"/>
    <w:rsid w:val="00FE48F7"/>
    <w:rsid w:val="00FE4C98"/>
    <w:rsid w:val="00FE7574"/>
    <w:rsid w:val="00FF1C15"/>
    <w:rsid w:val="00FF29B1"/>
    <w:rsid w:val="00FF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8CE4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905C1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D012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Indent">
    <w:name w:val="Body Text Indent"/>
    <w:basedOn w:val="Normal"/>
    <w:link w:val="BodyTextIndentChar"/>
    <w:pPr>
      <w:ind w:left="360"/>
    </w:pPr>
    <w:rPr>
      <w:lang w:eastAsia="en-US"/>
    </w:rPr>
  </w:style>
  <w:style w:type="paragraph" w:styleId="Title">
    <w:name w:val="Title"/>
    <w:basedOn w:val="Normal"/>
    <w:qFormat/>
    <w:pPr>
      <w:jc w:val="center"/>
    </w:pPr>
    <w:rPr>
      <w:b/>
      <w:bCs/>
      <w:lang w:eastAsia="en-US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  <w:szCs w:val="2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07BF2"/>
    <w:pPr>
      <w:spacing w:before="100" w:beforeAutospacing="1" w:after="100" w:afterAutospacing="1"/>
    </w:pPr>
    <w:rPr>
      <w:color w:val="000000"/>
    </w:rPr>
  </w:style>
  <w:style w:type="paragraph" w:styleId="Footer">
    <w:name w:val="footer"/>
    <w:basedOn w:val="Normal"/>
    <w:link w:val="FooterChar"/>
    <w:semiHidden/>
    <w:rsid w:val="00182DEC"/>
    <w:pPr>
      <w:tabs>
        <w:tab w:val="center" w:pos="4320"/>
        <w:tab w:val="right" w:pos="8640"/>
      </w:tabs>
    </w:pPr>
    <w:rPr>
      <w:lang w:eastAsia="en-US"/>
    </w:rPr>
  </w:style>
  <w:style w:type="character" w:customStyle="1" w:styleId="FooterChar">
    <w:name w:val="Footer Char"/>
    <w:link w:val="Footer"/>
    <w:semiHidden/>
    <w:rsid w:val="00182DEC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05C6F"/>
    <w:pPr>
      <w:ind w:left="720"/>
    </w:pPr>
    <w:rPr>
      <w:lang w:eastAsia="en-US"/>
    </w:rPr>
  </w:style>
  <w:style w:type="paragraph" w:styleId="EndnoteText">
    <w:name w:val="endnote text"/>
    <w:basedOn w:val="Normal"/>
    <w:link w:val="EndnoteTextChar"/>
    <w:semiHidden/>
    <w:rsid w:val="003B2E0D"/>
    <w:pPr>
      <w:spacing w:before="240"/>
    </w:pPr>
    <w:rPr>
      <w:szCs w:val="20"/>
      <w:lang w:eastAsia="en-US"/>
    </w:rPr>
  </w:style>
  <w:style w:type="character" w:customStyle="1" w:styleId="EndnoteTextChar">
    <w:name w:val="Endnote Text Char"/>
    <w:link w:val="EndnoteText"/>
    <w:semiHidden/>
    <w:rsid w:val="003B2E0D"/>
    <w:rPr>
      <w:rFonts w:eastAsia="SimSun"/>
      <w:sz w:val="24"/>
      <w:lang w:eastAsia="en-US"/>
    </w:rPr>
  </w:style>
  <w:style w:type="character" w:customStyle="1" w:styleId="BodyTextIndentChar">
    <w:name w:val="Body Text Indent Char"/>
    <w:link w:val="BodyTextIndent"/>
    <w:rsid w:val="009E2C9F"/>
    <w:rPr>
      <w:sz w:val="24"/>
      <w:szCs w:val="24"/>
      <w:lang w:eastAsia="en-US"/>
    </w:rPr>
  </w:style>
  <w:style w:type="paragraph" w:customStyle="1" w:styleId="ListParagraph1">
    <w:name w:val="List Paragraph1"/>
    <w:basedOn w:val="Normal"/>
    <w:rsid w:val="00EE0E9E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F282E"/>
    <w:rPr>
      <w:b/>
      <w:bCs/>
      <w:sz w:val="24"/>
      <w:szCs w:val="24"/>
    </w:rPr>
  </w:style>
  <w:style w:type="character" w:customStyle="1" w:styleId="a-size-large">
    <w:name w:val="a-size-large"/>
    <w:basedOn w:val="DefaultParagraphFont"/>
    <w:rsid w:val="004F282E"/>
  </w:style>
  <w:style w:type="character" w:customStyle="1" w:styleId="a-size-extra-large">
    <w:name w:val="a-size-extra-large"/>
    <w:basedOn w:val="DefaultParagraphFont"/>
    <w:rsid w:val="00EA1C6F"/>
  </w:style>
  <w:style w:type="character" w:customStyle="1" w:styleId="apple-converted-space">
    <w:name w:val="apple-converted-space"/>
    <w:basedOn w:val="DefaultParagraphFont"/>
    <w:rsid w:val="00EA1C6F"/>
  </w:style>
  <w:style w:type="character" w:customStyle="1" w:styleId="a-declarative">
    <w:name w:val="a-declarative"/>
    <w:basedOn w:val="DefaultParagraphFont"/>
    <w:rsid w:val="00EA1C6F"/>
  </w:style>
  <w:style w:type="character" w:customStyle="1" w:styleId="Heading8Char">
    <w:name w:val="Heading 8 Char"/>
    <w:basedOn w:val="DefaultParagraphFont"/>
    <w:link w:val="Heading8"/>
    <w:uiPriority w:val="9"/>
    <w:rsid w:val="005D012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5D012B"/>
    <w:pPr>
      <w:spacing w:after="120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012B"/>
    <w:rPr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D012B"/>
    <w:rPr>
      <w:rFonts w:ascii="Courier New" w:hAnsi="Courier New" w:cs="Courier New"/>
    </w:rPr>
  </w:style>
  <w:style w:type="table" w:styleId="TableGrid">
    <w:name w:val="Table Grid"/>
    <w:basedOn w:val="TableNormal"/>
    <w:rsid w:val="001E20B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-fb-text">
    <w:name w:val="pr-fb-text"/>
    <w:basedOn w:val="DefaultParagraphFont"/>
    <w:rsid w:val="008765B2"/>
  </w:style>
  <w:style w:type="character" w:customStyle="1" w:styleId="a">
    <w:name w:val="无"/>
    <w:rsid w:val="00D72649"/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1619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914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D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DEB"/>
    <w:rPr>
      <w:rFonts w:ascii="Segoe UI" w:hAnsi="Segoe UI" w:cs="Segoe UI"/>
      <w:sz w:val="18"/>
      <w:szCs w:val="18"/>
      <w:lang w:eastAsia="zh-CN"/>
    </w:rPr>
  </w:style>
  <w:style w:type="character" w:customStyle="1" w:styleId="UnresolvedMention1">
    <w:name w:val="Unresolved Mention1"/>
    <w:basedOn w:val="DefaultParagraphFont"/>
    <w:uiPriority w:val="99"/>
    <w:rsid w:val="003C3A3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B277E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33D9A"/>
    <w:rPr>
      <w:color w:val="800080" w:themeColor="followedHyperlink"/>
      <w:u w:val="single"/>
    </w:rPr>
  </w:style>
  <w:style w:type="character" w:customStyle="1" w:styleId="docxhyperlink">
    <w:name w:val="docx_hyperlink"/>
    <w:basedOn w:val="DefaultParagraphFont"/>
    <w:rsid w:val="007B3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0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41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1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7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851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64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20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99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980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4252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19613">
          <w:marLeft w:val="0"/>
          <w:marRight w:val="30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4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yclickandgive.com/login.php?id=26&amp;r=eyJtIjoiVGhhbmsgeW91IGZvciB5b3VyIGdpZnQhIiwiYSI6IjEzMDciLCJ0IjoiZ2l2ZS5waHAifQ=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41145-4431-43BF-BA19-29BCE6770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430</Characters>
  <Application>Microsoft Office Word</Application>
  <DocSecurity>0</DocSecurity>
  <Lines>19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86140  Theology of Christian Mission</vt:lpstr>
      <vt:lpstr>86140  Theology of Christian Mission</vt:lpstr>
    </vt:vector>
  </TitlesOfParts>
  <Company>Clarkson University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Guoyu Lin</cp:lastModifiedBy>
  <cp:revision>3</cp:revision>
  <cp:lastPrinted>2021-01-09T06:11:00Z</cp:lastPrinted>
  <dcterms:created xsi:type="dcterms:W3CDTF">2025-01-13T17:58:00Z</dcterms:created>
  <dcterms:modified xsi:type="dcterms:W3CDTF">2025-02-28T02:19:00Z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9ee9a2f73f5a1357428c4e5c984f04871485257a602495d514b6a800bfec1d89</vt:lpwstr>
  </property>
</Properties>
</file>